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отношении: должностного лица – 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СтройПрофКомплекс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 628433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адрес юридического лица: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628433</w:t>
      </w:r>
      <w:r>
        <w:rPr>
          <w:rStyle w:val="cat-User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СтройПрофКомплекс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628433</w:t>
      </w:r>
      <w:r>
        <w:rPr>
          <w:rStyle w:val="cat-User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в установленный законодательством о налогах и сборах срок,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24.00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№ 86172411600165000002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й, 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26.11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судья приходит к </w:t>
      </w:r>
      <w:r>
        <w:rPr>
          <w:rFonts w:ascii="Times New Roman" w:eastAsia="Times New Roman" w:hAnsi="Times New Roman" w:cs="Times New Roman"/>
          <w:sz w:val="27"/>
          <w:szCs w:val="27"/>
        </w:rPr>
        <w:t>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Гагнидзе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15.5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законода-тельством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Гагнидзе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</w:t>
      </w:r>
      <w:r>
        <w:rPr>
          <w:rFonts w:ascii="Times New Roman" w:eastAsia="Times New Roman" w:hAnsi="Times New Roman" w:cs="Times New Roman"/>
          <w:sz w:val="27"/>
          <w:szCs w:val="27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налоговый расчет по страховы</w:t>
      </w:r>
      <w:r>
        <w:rPr>
          <w:rFonts w:ascii="Times New Roman" w:eastAsia="Times New Roman" w:hAnsi="Times New Roman" w:cs="Times New Roman"/>
          <w:sz w:val="27"/>
          <w:szCs w:val="27"/>
        </w:rPr>
        <w:t>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2023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агнидзе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Гагнидзе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</w:t>
      </w:r>
      <w:r>
        <w:rPr>
          <w:rFonts w:ascii="Times New Roman" w:eastAsia="Times New Roman" w:hAnsi="Times New Roman" w:cs="Times New Roman"/>
          <w:sz w:val="27"/>
          <w:szCs w:val="27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СтройПрофКомплекс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Гагнидзе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Отара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412365400135008792415152.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ExternalSystemDefinedgrp-32rplc-18">
    <w:name w:val="cat-ExternalSystemDefined grp-32 rplc-18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5rplc-28">
    <w:name w:val="cat-UserDefined grp-3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